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1720/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СОГАЗ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7736035485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Носирбеку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Латипжановичу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СОГАЗ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Носирбеку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Латипжановичу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причиненного в результате повреждения застрахованного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Носирбек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Латипжанович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СОГАЗ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27579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руб.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государственной пошлины,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31579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720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/з 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0rplc-5">
    <w:name w:val="cat-UserDefined grp-10 rplc-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